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手绘我的风格时装  服装设计师的灵感练习簿</w:t>
      </w:r>
    </w:p>
    <w:p>
      <w:r>
        <w:rPr>
          <w:rFonts w:ascii="宋体" w:hAnsi="宋体" w:eastAsia="宋体"/>
          <w:sz w:val="24"/>
        </w:rPr>
        <w:t>（美）罗宾·尼尔德著；刘静译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手绘我的风格时装  服装设计师的灵感练习簿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（美）罗宾·尼尔德著；刘静译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本书出售、求购地址：https://www.jiaokey.com/book/detail/14431096.html</w:t>
      </w:r>
    </w:p>
    <w:p>
      <w:r>
        <w:t>更多相关图书推荐：https://www.jiaokey.com</w:t>
      </w:r>
    </w:p>
    <w:p>
      <w:r>
        <w:t>（美）罗宾·尼尔德著；刘静译 其他作品：https://www.jiaokey.com/tag/（美）罗宾·尼尔德著；刘静译.html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关键词搜索：https://www.jiaokey.com/tag/手绘我的风格时装  服装设计师的灵感练习簿.html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