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退休心理学  重塑我的后半生</w:t>
      </w:r>
    </w:p>
    <w:p>
      <w:r>
        <w:rPr>
          <w:rFonts w:ascii="宋体" w:hAnsi="宋体" w:eastAsia="宋体"/>
          <w:sz w:val="24"/>
        </w:rPr>
        <w:t>英国DK出版社著；王华译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退休心理学  重塑我的后半生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英国DK出版社著；王华译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本书出售、求购地址：https://www.jiaokey.com/book/detail/14431095.html</w:t>
      </w:r>
    </w:p>
    <w:p>
      <w:r>
        <w:t>更多相关图书推荐：https://www.jiaokey.com</w:t>
      </w:r>
    </w:p>
    <w:p>
      <w:r>
        <w:t>英国DK出版社著；王华译 其他作品：https://www.jiaokey.com/tag/英国DK出版社著；王华译.html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关键词搜索：https://www.jiaokey.com/tag/退休心理学  重塑我的后半生.html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