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Cito Map地理信息数据采集 Auto CAD 辅助现代地图制图</w:t>
      </w:r>
    </w:p>
    <w:p>
      <w:r>
        <w:rPr>
          <w:rFonts w:ascii="宋体" w:hAnsi="宋体" w:eastAsia="宋体"/>
          <w:sz w:val="24"/>
        </w:rPr>
        <w:t>陈宜金著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Cito Map地理信息数据采集 Auto CAD 辅助现代地图制图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陈宜金著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本书出售、求购地址：https://www.jiaokey.com/book/detail/14431063.html</w:t>
      </w:r>
    </w:p>
    <w:p>
      <w:r>
        <w:t>更多相关图书推荐：https://www.jiaokey.com</w:t>
      </w:r>
    </w:p>
    <w:p>
      <w:r>
        <w:t>陈宜金著 其他作品：https://www.jiaokey.com/tag/陈宜金著.html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关键词搜索：https://www.jiaokey.com/tag/Cito Map地理信息数据采集 Auto CAD 辅助现代地图制图.html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