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上  理工类  第2版</w:t>
      </w:r>
    </w:p>
    <w:p>
      <w:r>
        <w:rPr>
          <w:rFonts w:ascii="宋体" w:hAnsi="宋体" w:eastAsia="宋体"/>
          <w:sz w:val="24"/>
        </w:rPr>
        <w:t>武秀荣，曹学成主编；姜永超，汤剑峰副主编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上  理工类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武秀荣，曹学成主编；姜永超，汤剑峰副主编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本书出售、求购地址：https://www.jiaokey.com/book/detail/14431040.html</w:t>
      </w:r>
    </w:p>
    <w:p>
      <w:r>
        <w:t>更多相关图书推荐：https://www.jiaokey.com</w:t>
      </w:r>
    </w:p>
    <w:p>
      <w:r>
        <w:t>武秀荣，曹学成主编；姜永超，汤剑峰副主编 其他作品：https://www.jiaokey.com/tag/武秀荣，曹学成主编；姜永超，汤剑峰副主编.html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关键词搜索：https://www.jiaokey.com/tag/普通物理学  上  理工类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