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第29届全国高校安全科学与工程学术年会暨第11届全国安全工程领域专业学位研究生教育研讨会论文集</w:t>
      </w:r>
    </w:p>
    <w:p>
      <w:r>
        <w:rPr>
          <w:rFonts w:ascii="宋体" w:hAnsi="宋体" w:eastAsia="宋体"/>
          <w:sz w:val="24"/>
        </w:rPr>
        <w:t>陈先锋，池秀文主编；王世杰，张开鹏，吴建锋副主编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第29届全国高校安全科学与工程学术年会暨第11届全国安全工程领域专业学位研究生教育研讨会论文集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陈先锋，池秀文主编；王世杰，张开鹏，吴建锋副主编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本书出售、求购地址：https://www.jiaokey.com/book/detail/14431028.html</w:t>
      </w:r>
    </w:p>
    <w:p>
      <w:r>
        <w:t>更多相关图书推荐：https://www.jiaokey.com</w:t>
      </w:r>
    </w:p>
    <w:p>
      <w:r>
        <w:t>陈先锋，池秀文主编；王世杰，张开鹏，吴建锋副主编 其他作品：https://www.jiaokey.com/tag/陈先锋，池秀文主编；王世杰，张开鹏，吴建锋副主编.html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关键词搜索：https://www.jiaokey.com/tag/第29届全国高校安全科学与工程学术年会暨第11届全国安全工程领域专业学位研究生教育研讨会论文集.html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