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书名：考盘馀事</w:t>
      </w:r>
    </w:p>
    <w:p>
      <w:r>
        <w:t>作者：（明）屠隆撰；秦跃宇点校</w:t>
      </w:r>
    </w:p>
    <w:p>
      <w:r>
        <w:t>出版社：南京：凤凰出版社</w:t>
      </w:r>
    </w:p>
    <w:p>
      <w:r>
        <w:t>出版日期：2017.10</w:t>
      </w:r>
    </w:p>
    <w:p>
      <w:r>
        <w:t>总页数：132</w:t>
      </w:r>
    </w:p>
    <w:p>
      <w:r>
        <w:t>更多请访问教客网: www.jiaokey.com</w:t>
      </w:r>
    </w:p>
    <w:p>
      <w:r>
        <w:t>考盘馀事 评论地址：https://www.jiaokey.com/book/detail/14431020.html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