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南方草木状  中医经典古籍集成  影印本</w:t>
      </w:r>
    </w:p>
    <w:p>
      <w:r>
        <w:rPr>
          <w:rFonts w:ascii="宋体" w:hAnsi="宋体" w:eastAsia="宋体"/>
          <w:sz w:val="24"/>
        </w:rPr>
        <w:t>（晋）嵇含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南方草木状  中医经典古籍集成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（晋）嵇含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本书出售、求购地址：https://www.jiaokey.com/book/detail/14431019.html</w:t>
      </w:r>
    </w:p>
    <w:p>
      <w:r>
        <w:t>更多相关图书推荐：https://www.jiaokey.com</w:t>
      </w:r>
    </w:p>
    <w:p>
      <w:r>
        <w:t>（晋）嵇含 其他作品：https://www.jiaokey.com/tag/（晋）嵇含.html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关键词搜索：https://www.jiaokey.com/tag/南方草木状  中医经典古籍集成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