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书名：经籍访古志</w:t>
      </w:r>
    </w:p>
    <w:p>
      <w:r>
        <w:t>作者：（日）&lt;font color=Red&gt;涩&lt;/font&gt;江全善，森立之撰；杜泽逊，班龙门校</w:t>
      </w:r>
    </w:p>
    <w:p>
      <w:r>
        <w:t>出版社：上海:上海古籍出版社,2017.06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经籍访古志 评论地址：https://www.jiaokey.com/book/detail/14431014.html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