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沈文肃公政书  第3册</w:t>
      </w:r>
    </w:p>
    <w:p>
      <w:r>
        <w:t>作者：（清）沈葆桢著</w:t>
      </w:r>
    </w:p>
    <w:p>
      <w:r>
        <w:t>出版社：北京:朝华出版社,2017.12</w:t>
      </w:r>
    </w:p>
    <w:p>
      <w:r>
        <w:t>出版日期：</w:t>
      </w:r>
    </w:p>
    <w:p>
      <w:r>
        <w:t>总页数：1288</w:t>
      </w:r>
    </w:p>
    <w:p>
      <w:r>
        <w:t>更多请访问教客网: www.jiaokey.com</w:t>
      </w:r>
    </w:p>
    <w:p>
      <w:r>
        <w:t>清末民初文献丛刊  沈文肃公政书  第3册 评论地址：https://www.jiaokey.com/book/detail/14430985.html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