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宋本范文正公文集  第1册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宋本范文正公文集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本书出售、求购地址：https://www.jiaokey.com/book/detail/14430958.html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关键词搜索：https://www.jiaokey.com/tag/宋本范文正公文集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