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宋本礼记  第4册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宋本礼记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本书出售、求购地址：https://www.jiaokey.com/book/detail/14430952.html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关键词搜索：https://www.jiaokey.com/tag/宋本礼记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