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宋本礼记  第1册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宋本礼记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本书出售、求购地址：https://www.jiaokey.com/book/detail/14430949.html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关键词搜索：https://www.jiaokey.com/tag/宋本礼记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