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书名：万里长城永不倒</w:t>
      </w:r>
    </w:p>
    <w:p>
      <w:r>
        <w:t>作者：三台县草堂诗社，三台县书法家协会编</w:t>
      </w:r>
    </w:p>
    <w:p>
      <w:r>
        <w:t>出版社：2015.09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万里长城永不倒 评论地址：https://www.jiaokey.com/book/detail/14430937.html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