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书名：梓州风情</w:t>
      </w:r>
    </w:p>
    <w:p>
      <w:r>
        <w:t>作者：中国·四川·三台著</w:t>
      </w:r>
    </w:p>
    <w:p>
      <w:r>
        <w:t>出版社：中国·四川·三台,2009.05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梓州风情 评论地址：https://www.jiaokey.com/book/detail/14430934.html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