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汇率低估政策的制度研究  经济学前沿译丛</w:t>
      </w:r>
    </w:p>
    <w:p>
      <w:r>
        <w:rPr>
          <w:rFonts w:ascii="宋体" w:hAnsi="宋体" w:eastAsia="宋体"/>
          <w:sz w:val="24"/>
        </w:rPr>
        <w:t>（美）戴维·A.斯坦伯格著；王宇译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汇率低估政策的制度研究  经济学前沿译丛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（美）戴维·A.斯坦伯格著；王宇译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本书出售、求购地址：https://www.jiaokey.com/book/detail/14430928.html</w:t>
      </w:r>
    </w:p>
    <w:p>
      <w:r>
        <w:t>更多相关图书推荐：https://www.jiaokey.com</w:t>
      </w:r>
    </w:p>
    <w:p>
      <w:r>
        <w:t>（美）戴维·A.斯坦伯格著；王宇译 其他作品：https://www.jiaokey.com/tag/（美）戴维·A.斯坦伯格著；王宇译.html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关键词搜索：https://www.jiaokey.com/tag/汇率低估政策的制度研究  经济学前沿译丛.html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