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世界一流大学研究丛书  世界一流大学案例研究  高质量的秘密</w:t>
      </w:r>
    </w:p>
    <w:p>
      <w:r>
        <w:rPr>
          <w:rFonts w:ascii="宋体" w:hAnsi="宋体" w:eastAsia="宋体"/>
          <w:sz w:val="24"/>
        </w:rPr>
        <w:t>汪霞，顾露雯著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世界一流大学研究丛书  世界一流大学案例研究  高质量的秘密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汪霞，顾露雯著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本书出售、求购地址：https://www.jiaokey.com/book/detail/14430923.html</w:t>
      </w:r>
    </w:p>
    <w:p>
      <w:r>
        <w:t>更多相关图书推荐：https://www.jiaokey.com</w:t>
      </w:r>
    </w:p>
    <w:p>
      <w:r>
        <w:t>汪霞，顾露雯著 其他作品：https://www.jiaokey.com/tag/汪霞，顾露雯著.html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关键词搜索：https://www.jiaokey.com/tag/世界一流大学研究丛书  世界一流大学案例研究  高质量的秘密.html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