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  新商业  新媒体与逆袭之路</w:t>
      </w:r>
    </w:p>
    <w:p>
      <w:r>
        <w:rPr>
          <w:rFonts w:ascii="宋体" w:hAnsi="宋体" w:eastAsia="宋体"/>
          <w:sz w:val="24"/>
        </w:rPr>
        <w:t>沈帅波著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  新商业  新媒体与逆袭之路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本书出售、求购地址：https://www.jiaokey.com/book/detail/14430919.html</w:t>
      </w:r>
    </w:p>
    <w:p>
      <w:r>
        <w:t>更多相关图书推荐：https://www.jiaokey.com</w:t>
      </w:r>
    </w:p>
    <w:p>
      <w:r>
        <w:t>沈帅波著 其他作品：https://www.jiaokey.com/tag/沈帅波著.html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关键词搜索：https://www.jiaokey.com/tag/迭代  新商业  新媒体与逆袭之路.html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