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书名：当代中国社会结构研究报告  2  当代中国社会流动</w:t>
      </w:r>
    </w:p>
    <w:p>
      <w:r>
        <w:t>作者：陆学艺主编</w:t>
      </w:r>
    </w:p>
    <w:p>
      <w:r>
        <w:t>出版社：科学社会文献出版社,2018.05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当代中国社会结构研究报告  2  当代中国社会流动 评论地址：https://www.jiaokey.com/book/detail/14430894.html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