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书名：筑梦引航  广东省励志成长成才百优学子风采录</w:t>
      </w:r>
    </w:p>
    <w:p>
      <w:r>
        <w:t>作者：张超，卓越主编</w:t>
      </w:r>
    </w:p>
    <w:p>
      <w:r>
        <w:t>出版社：广州:中山大学出版社,2017.08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筑梦引航  广东省励志成长成才百优学子风采录 评论地址：https://www.jiaokey.com/book/detail/14430892.html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