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民族复兴和中国共产党  从站起来、富起来到强起来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民族复兴和中国共产党  从站起来、富起来到强起来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本书出售、求购地址：https://www.jiaokey.com/book/detail/14430888.html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关键词搜索：https://www.jiaokey.com/tag/民族复兴和中国共产党  从站起来、富起来到强起来.html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