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书名：这个唐朝太有意思了  第1卷  从群雄逐鹿到玄武之变</w:t>
      </w:r>
    </w:p>
    <w:p>
      <w:r>
        <w:t>作者：士承东林著</w:t>
      </w:r>
    </w:p>
    <w:p>
      <w:r>
        <w:t>出版社：</w:t>
      </w:r>
    </w:p>
    <w:p>
      <w:r>
        <w:t>出版日期：2018.04</w:t>
      </w:r>
    </w:p>
    <w:p>
      <w:r>
        <w:t>总页数：381</w:t>
      </w:r>
    </w:p>
    <w:p>
      <w:r>
        <w:t>更多请访问教客网: www.jiaokey.com</w:t>
      </w:r>
    </w:p>
    <w:p>
      <w:r>
        <w:t>这个唐朝太有意思了  第1卷  从群雄逐鹿到玄武之变 评论地址：https://www.jiaokey.com/book/detail/14430872.html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