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书名：一代河官王化云</w:t>
      </w:r>
    </w:p>
    <w:p>
      <w:r>
        <w:t>作者：侯全亮著</w:t>
      </w:r>
    </w:p>
    <w:p>
      <w:r>
        <w:t>出版社：郑州:黄河水利出版社,2017.10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一代河官王化云 评论地址：https://www.jiaokey.com/book/detail/14430855.html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