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一代兵圣  孙武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一代兵圣  孙武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本书出售、求购地址：https://www.jiaokey.com/book/detail/14430854.html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关键词搜索：https://www.jiaokey.com/tag/一代兵圣  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