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价值哲学的存在论基础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价值哲学的存在论基础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本书出售、求购地址：https://www.jiaokey.com/book/detail/14430847.html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关键词搜索：https://www.jiaokey.com/tag/价值哲学的存在论基础.html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