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书名：《茶董《译注</w:t>
      </w:r>
    </w:p>
    <w:p>
      <w:r>
        <w:t>作者：李湛军主编；李超，卿至译注</w:t>
      </w:r>
    </w:p>
    <w:p>
      <w:r>
        <w:t>出版社：北京:中国书店,2018.03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《茶董《译注 评论地址：https://www.jiaokey.com/book/detail/14430828.html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