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书名：方大曾  遗落与重拾  一个纪录片导演的再寻之旅</w:t>
      </w:r>
    </w:p>
    <w:p>
      <w:r>
        <w:t>作者：冯雪松著</w:t>
      </w:r>
    </w:p>
    <w:p>
      <w:r>
        <w:t>出版社：北京:新世界出版社,2017.12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方大曾  遗落与重拾  一个纪录片导演的再寻之旅 评论地址：https://www.jiaokey.com/book/detail/14430823.html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