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书名：藏羌原生民歌的创新研究与应用</w:t>
      </w:r>
    </w:p>
    <w:p>
      <w:r>
        <w:t>作者：陈辉，朱婷，佐世容</w:t>
      </w:r>
    </w:p>
    <w:p>
      <w:r>
        <w:t>出版社：成都:四川大学出版社,2017.12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藏羌原生民歌的创新研究与应用 评论地址：https://www.jiaokey.com/book/detail/14430813.html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