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书名：李冶  薛涛  鱼玄机诗集</w:t>
      </w:r>
    </w:p>
    <w:p>
      <w:r>
        <w:t>作者：（唐）李冶，薛涛，鱼玄机著；吴柯，吴维杰补注</w:t>
      </w:r>
    </w:p>
    <w:p>
      <w:r>
        <w:t>出版社：北京:中国书店,2017.03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李冶  薛涛  鱼玄机诗集 评论地址：https://www.jiaokey.com/book/detail/14430800.html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