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陶瓷</w:t>
      </w:r>
    </w:p>
    <w:p>
      <w:r>
        <w:rPr>
          <w:rFonts w:ascii="宋体" w:hAnsi="宋体" w:eastAsia="宋体"/>
          <w:sz w:val="24"/>
        </w:rPr>
        <w:t>刘莹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陶瓷</w:t>
            </w:r>
          </w:p>
        </w:tc>
      </w:tr>
      <w:tr>
        <w:tc>
          <w:tcPr>
            <w:tcW w:type="dxa" w:w="4320"/>
          </w:tcPr>
          <w:p>
            <w:r>
              <w:t>作者</w:t>
            </w:r>
          </w:p>
        </w:tc>
        <w:tc>
          <w:tcPr>
            <w:tcW w:type="dxa" w:w="4320"/>
          </w:tcPr>
          <w:p>
            <w:r>
              <w:t>刘莹</w:t>
            </w:r>
          </w:p>
        </w:tc>
      </w:tr>
      <w:tr>
        <w:tc>
          <w:tcPr>
            <w:tcW w:type="dxa" w:w="4320"/>
          </w:tcPr>
          <w:p>
            <w:r>
              <w:t>出版社</w:t>
            </w:r>
          </w:p>
        </w:tc>
        <w:tc>
          <w:tcPr>
            <w:tcW w:type="dxa" w:w="4320"/>
          </w:tcPr>
          <w:p>
            <w:r>
              <w:t>重庆：重庆出版社</w:t>
            </w:r>
          </w:p>
        </w:tc>
      </w:tr>
      <w:tr>
        <w:tc>
          <w:tcPr>
            <w:tcW w:type="dxa" w:w="4320"/>
          </w:tcPr>
          <w:p>
            <w:r>
              <w:t>ISBN</w:t>
            </w:r>
          </w:p>
        </w:tc>
        <w:tc>
          <w:tcPr>
            <w:tcW w:type="dxa" w:w="4320"/>
          </w:tcPr>
          <w:p>
            <w:r>
              <w:t>9787229125998</w:t>
            </w:r>
          </w:p>
        </w:tc>
      </w:tr>
      <w:tr>
        <w:tc>
          <w:tcPr>
            <w:tcW w:type="dxa" w:w="4320"/>
          </w:tcPr>
          <w:p>
            <w:r>
              <w:t>出版日期</w:t>
            </w:r>
          </w:p>
        </w:tc>
        <w:tc>
          <w:tcPr>
            <w:tcW w:type="dxa" w:w="4320"/>
          </w:tcPr>
          <w:p>
            <w:r>
              <w:t>2017-12-01</w:t>
            </w:r>
          </w:p>
        </w:tc>
      </w:tr>
      <w:tr>
        <w:tc>
          <w:tcPr>
            <w:tcW w:type="dxa" w:w="4320"/>
          </w:tcPr>
          <w:p>
            <w:r>
              <w:t>页数</w:t>
            </w:r>
          </w:p>
        </w:tc>
        <w:tc>
          <w:tcPr>
            <w:tcW w:type="dxa" w:w="4320"/>
          </w:tcPr>
          <w:p>
            <w:r>
              <w:t>125</w:t>
            </w:r>
          </w:p>
        </w:tc>
      </w:tr>
      <w:tr>
        <w:tc>
          <w:tcPr>
            <w:tcW w:type="dxa" w:w="4320"/>
          </w:tcPr>
          <w:p>
            <w:r>
              <w:t>价格</w:t>
            </w:r>
          </w:p>
        </w:tc>
        <w:tc>
          <w:tcPr>
            <w:tcW w:type="dxa" w:w="4320"/>
          </w:tcPr>
          <w:p>
            <w:r/>
          </w:p>
        </w:tc>
      </w:tr>
      <w:tr>
        <w:tc>
          <w:tcPr>
            <w:tcW w:type="dxa" w:w="4320"/>
          </w:tcPr>
          <w:p>
            <w:r>
              <w:t>关键词</w:t>
            </w:r>
          </w:p>
        </w:tc>
        <w:tc>
          <w:tcPr>
            <w:tcW w:type="dxa" w:w="4320"/>
          </w:tcPr>
          <w:p>
            <w:r>
              <w:t>陶瓷艺术-介绍-中国</w:t>
            </w:r>
          </w:p>
        </w:tc>
      </w:tr>
      <w:tr>
        <w:tc>
          <w:tcPr>
            <w:tcW w:type="dxa" w:w="4320"/>
          </w:tcPr>
          <w:p>
            <w:r>
              <w:t>分类</w:t>
            </w:r>
          </w:p>
        </w:tc>
        <w:tc>
          <w:tcPr>
            <w:tcW w:type="dxa" w:w="4320"/>
          </w:tcPr>
          <w:p>
            <w:r>
              <w:t>陶瓷、漆器</w:t>
            </w:r>
          </w:p>
        </w:tc>
      </w:tr>
    </w:tbl>
    <w:p/>
    <w:p>
      <w:pPr>
        <w:pStyle w:val="Heading1"/>
      </w:pPr>
      <w:r>
        <w:t>图书介绍</w:t>
      </w:r>
    </w:p>
    <w:p>
      <w:r>
        <w:t>本书是一本关于中国陶瓷艺术的普及读物，分为中国陶瓷发展历史概述、传统陶瓷的分类、传统陶瓷制作工艺与技法介绍、传统陶瓷的主要产地及艺术特色与传统陶瓷的文化内涵五部分，比较全面地介绍了中国非物质文化遗产重要组成部分的陶瓷的相关知识。</w:t>
      </w:r>
    </w:p>
    <w:p/>
    <w:p>
      <w:r>
        <w:t>本书出售、求购地址：https://www.jiaokey.com/book/detail/14430797.html</w:t>
      </w:r>
    </w:p>
    <w:p>
      <w:r>
        <w:t>更多陶瓷、漆器图书推荐：https://www.jiaokey.com</w:t>
      </w:r>
    </w:p>
    <w:p>
      <w:r>
        <w:t>刘莹 其他作品：https://www.jiaokey.com/tag/刘莹.html</w:t>
      </w:r>
    </w:p>
    <w:p>
      <w:r>
        <w:t>重庆：重庆出版社 出版图书：https://www.jiaokey.com/tag/重庆：重庆出版社.html</w:t>
      </w:r>
    </w:p>
    <w:p>
      <w:r>
        <w:t>关键词搜索：https://www.jiaokey.com/tag/陶瓷艺术-介绍-中国.html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