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传世励志经典  不羁的骑士  拜伦</w:t>
      </w:r>
    </w:p>
    <w:p>
      <w:r>
        <w:rPr>
          <w:rFonts w:ascii="宋体" w:hAnsi="宋体" w:eastAsia="宋体"/>
          <w:sz w:val="24"/>
        </w:rPr>
        <w:t>（法）安德烈·莫洛亚著；靳松，卫炜编译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传世励志经典  不羁的骑士  拜伦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（法）安德烈·莫洛亚著；靳松，卫炜编译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本书出售、求购地址：https://www.jiaokey.com/book/detail/14430786.html</w:t>
      </w:r>
    </w:p>
    <w:p>
      <w:r>
        <w:t>更多相关图书推荐：https://www.jiaokey.com</w:t>
      </w:r>
    </w:p>
    <w:p>
      <w:r>
        <w:t>（法）安德烈·莫洛亚著；靳松，卫炜编译 其他作品：https://www.jiaokey.com/tag/（法）安德烈·莫洛亚著；靳松，卫炜编译.html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关键词搜索：https://www.jiaokey.com/tag/传世励志经典  不羁的骑士  拜伦.html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