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国际人才蓝皮书  中国留学发展报告  No.6  2017版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国际人才蓝皮书  中国留学发展报告  No.6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本书出售、求购地址：https://www.jiaokey.com/book/detail/14430783.html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关键词搜索：https://www.jiaokey.com/tag/国际人才蓝皮书  中国留学发展报告  No.6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