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民事法律制度研究</w:t>
      </w:r>
    </w:p>
    <w:p>
      <w:r>
        <w:rPr>
          <w:rFonts w:ascii="宋体" w:hAnsi="宋体" w:eastAsia="宋体"/>
          <w:sz w:val="24"/>
        </w:rPr>
        <w:t>安连成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9787201126937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民事诉讼法-研究-中国-民法-研究-中国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民事法律制度研究本书内容包括民法的渊源与中国民事立法的回顾，分析法律行为与民事主体制度的变迁，对物权制度、债权制度、人身关系、婚姻制度等方面进行了深入的理论探讨。</w:t>
      </w:r>
    </w:p>
    <w:p/>
    <w:p>
      <w:r>
        <w:t>本书出售、求购地址：https://www.jiaokey.com/book/detail/14430762.html</w:t>
      </w:r>
    </w:p>
    <w:p>
      <w:r>
        <w:t>更多民法图书推荐：https://www.jiaokey.com</w:t>
      </w:r>
    </w:p>
    <w:p>
      <w:r>
        <w:t>安连成 其他作品：https://www.jiaokey.com/tag/安连成.html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关键词搜索：https://www.jiaokey.com/tag/民事诉讼法-研究-中国-民法-研究-中国.html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