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书名：明朝的皇帝</w:t>
      </w:r>
    </w:p>
    <w:p>
      <w:r>
        <w:t>作者：高阳著</w:t>
      </w:r>
    </w:p>
    <w:p>
      <w:r>
        <w:t>出版社：北京:中国画报出版社,2018.04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明朝的皇帝 评论地址：https://www.jiaokey.com/book/detail/14430761.html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