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书名：老一辈革命家风采  陈云风采</w:t>
      </w:r>
    </w:p>
    <w:p>
      <w:r>
        <w:t>作者：中国中共文献研究会编</w:t>
      </w:r>
    </w:p>
    <w:p>
      <w:r>
        <w:t>出版社：杭州:浙江人民美术出版社,2017.10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老一辈革命家风采  陈云风采 评论地址：https://www.jiaokey.com/book/detail/14430752.html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