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书名：朱元璋的正面与侧面  侍卫亲军眼中的洪武大帝与明初史事</w:t>
      </w:r>
    </w:p>
    <w:p>
      <w:r>
        <w:t>作者：李林楠著</w:t>
      </w:r>
    </w:p>
    <w:p>
      <w:r>
        <w:t>出版社：北京:台海出版社,2017.10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朱元璋的正面与侧面  侍卫亲军眼中的洪武大帝与明初史事 评论地址：https://www.jiaokey.com/book/detail/14430749.html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