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  R语言实现</w:t>
      </w:r>
    </w:p>
    <w:p>
      <w:r>
        <w:rPr>
          <w:rFonts w:ascii="宋体" w:hAnsi="宋体" w:eastAsia="宋体"/>
          <w:sz w:val="24"/>
        </w:rPr>
        <w:t>（英）西蒙?沃克威克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  R语言实现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（英）西蒙?沃克威克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本书出售、求购地址：https://www.jiaokey.com/book/detail/14430737.html</w:t>
      </w:r>
    </w:p>
    <w:p>
      <w:r>
        <w:t>更多相关图书推荐：https://www.jiaokey.com</w:t>
      </w:r>
    </w:p>
    <w:p>
      <w:r>
        <w:t>（英）西蒙?沃克威克 其他作品：https://www.jiaokey.com/tag/（英）西蒙?沃克威克.html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关键词搜索：https://www.jiaokey.com/tag/大数据分析  R语言实现.html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