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书名：面对逆境  无所忧  无所执</w:t>
      </w:r>
    </w:p>
    <w:p>
      <w:r>
        <w:t>作者：孙晶著</w:t>
      </w:r>
    </w:p>
    <w:p>
      <w:r>
        <w:t>出版社：吉林出版集团股份有限公司,2017.09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面对逆境  无所忧  无所执 评论地址：https://www.jiaokey.com/book/detail/14430727.html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