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书名：秦淮八艳  柳如是</w:t>
      </w:r>
    </w:p>
    <w:p>
      <w:r>
        <w:t>作者：姜越编著</w:t>
      </w:r>
    </w:p>
    <w:p>
      <w:r>
        <w:t>出版社：北京:群言出版社,2017.01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秦淮八艳  柳如是 评论地址：https://www.jiaokey.com/book/detail/14430726.html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