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力量突破  重塑肌肉形态与功能的单杠训练</w:t>
      </w:r>
    </w:p>
    <w:p>
      <w:r>
        <w:rPr>
          <w:rFonts w:ascii="宋体" w:hAnsi="宋体" w:eastAsia="宋体"/>
          <w:sz w:val="24"/>
        </w:rPr>
        <w:t>（美）艾尔·卡瓦德罗（Al Kavadlo）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力量突破  重塑肌肉形态与功能的单杠训练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（美）艾尔·卡瓦德罗（Al Kavadlo）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本书出售、求购地址：https://www.jiaokey.com/book/detail/14430722.html</w:t>
      </w:r>
    </w:p>
    <w:p>
      <w:r>
        <w:t>更多相关图书推荐：https://www.jiaokey.com</w:t>
      </w:r>
    </w:p>
    <w:p>
      <w:r>
        <w:t>（美）艾尔·卡瓦德罗（Al Kavadlo） 其他作品：https://www.jiaokey.com/tag/（美）艾尔·卡瓦德罗（Al Kavadlo）.html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关键词搜索：https://www.jiaokey.com/tag/力量突破  重塑肌肉形态与功能的单杠训练.html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