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兰芷探幽  新世纪洞庭湖区域文学论</w:t>
      </w:r>
    </w:p>
    <w:p>
      <w:r>
        <w:rPr>
          <w:rFonts w:ascii="宋体" w:hAnsi="宋体" w:eastAsia="宋体"/>
          <w:sz w:val="24"/>
        </w:rPr>
        <w:t>夏子科，张文刚等著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兰芷探幽  新世纪洞庭湖区域文学论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夏子科，张文刚等著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本书出售、求购地址：https://www.jiaokey.com/book/detail/14430697.html</w:t>
      </w:r>
    </w:p>
    <w:p>
      <w:r>
        <w:t>更多相关图书推荐：https://www.jiaokey.com</w:t>
      </w:r>
    </w:p>
    <w:p>
      <w:r>
        <w:t>夏子科，张文刚等著 其他作品：https://www.jiaokey.com/tag/夏子科，张文刚等著.html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关键词搜索：https://www.jiaokey.com/tag/兰芷探幽  新世纪洞庭湖区域文学论.html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