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世间所有的奢华都抵不过你的温暖</w:t>
      </w:r>
    </w:p>
    <w:p>
      <w:r>
        <w:rPr>
          <w:rFonts w:ascii="宋体" w:hAnsi="宋体" w:eastAsia="宋体"/>
          <w:sz w:val="24"/>
        </w:rPr>
        <w:t>雨桦著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0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世间所有的奢华都抵不过你的温暖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情感-女性读物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本书出售、求购地址：https://www.jiaokey.com/book/detail/14430680.html</w:t>
      </w:r>
    </w:p>
    <w:p>
      <w:r>
        <w:t>更多相关图书推荐：https://www.jiaokey.com</w:t>
      </w:r>
    </w:p>
    <w:p>
      <w:r>
        <w:t>雨桦著 其他作品：https://www.jiaokey.com/tag/雨桦著.html</w:t>
      </w:r>
    </w:p>
    <w:p>
      <w:r>
        <w:t>北京:中国工人出版社,2017.07 出版图书：https://www.jiaokey.com/tag/北京:中国工人出版社,2017.07.html</w:t>
      </w:r>
    </w:p>
    <w:p>
      <w:r>
        <w:t>关键词搜索：https://www.jiaokey.com/tag/情感-女性读物.html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