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书名：翠闻异事  三台民间故事</w:t>
      </w:r>
    </w:p>
    <w:p>
      <w:r>
        <w:t>作者：赵长松著</w:t>
      </w:r>
    </w:p>
    <w:p>
      <w:r>
        <w:t>出版社：北京:大众文艺出版社,2011.12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翠闻异事  三台民间故事 评论地址：https://www.jiaokey.com/book/detail/14430678.html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