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书名：罗伯特·福琼  植物猎人</w:t>
      </w:r>
    </w:p>
    <w:p>
      <w:r>
        <w:t>作者：（奥）戴维·弗格森著</w:t>
      </w:r>
    </w:p>
    <w:p>
      <w:r>
        <w:t>出版社：合肥:安徽大学出版社,2017.11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罗伯特·福琼  植物猎人 评论地址：https://www.jiaokey.com/book/detail/14430646.html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