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书名：视唱练耳教程</w:t>
      </w:r>
    </w:p>
    <w:p>
      <w:r>
        <w:t>作者：孟圆主编；吴晓杰，赵慧副主编</w:t>
      </w:r>
    </w:p>
    <w:p>
      <w:r>
        <w:t>出版社：北京:中国书籍出版社,2014.04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视唱练耳教程 评论地址：https://www.jiaokey.com/book/detail/14430612.html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