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星球大战外传  侠盗一号电影特典</w:t>
      </w:r>
    </w:p>
    <w:p>
      <w:r>
        <w:rPr>
          <w:rFonts w:ascii="宋体" w:hAnsi="宋体" w:eastAsia="宋体"/>
          <w:sz w:val="24"/>
        </w:rPr>
        <w:t>美国迪士尼公司编著；赵玉璞译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星球大战外传  侠盗一号电影特典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美国迪士尼公司编著；赵玉璞译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本书出售、求购地址：https://www.jiaokey.com/book/detail/14430600.html</w:t>
      </w:r>
    </w:p>
    <w:p>
      <w:r>
        <w:t>更多相关图书推荐：https://www.jiaokey.com</w:t>
      </w:r>
    </w:p>
    <w:p>
      <w:r>
        <w:t>美国迪士尼公司编著；赵玉璞译 其他作品：https://www.jiaokey.com/tag/美国迪士尼公司编著；赵玉璞译.html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关键词搜索：https://www.jiaokey.com/tag/星球大战外传  侠盗一号电影特典.html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