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书名：简牍书法快学  银雀山兵法简</w:t>
      </w:r>
    </w:p>
    <w:p>
      <w:r>
        <w:t>作者：周绍光著</w:t>
      </w:r>
    </w:p>
    <w:p>
      <w:r>
        <w:t>出版社：济南:山东美术出版社,2014.06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简牍书法快学  银雀山兵法简 评论地址：https://www.jiaokey.com/book/detail/14430588.html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