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柳公权书《玄秘塔碑》临创指南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柳公权书《玄秘塔碑》临创指南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本书出售、求购地址：https://www.jiaokey.com/book/detail/14430579.html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关键词搜索：https://www.jiaokey.com/tag/柳公权书《玄秘塔碑》临创指南.html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