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书名：中国经典书画丛书  于右任草书正气歌、千字文</w:t>
      </w:r>
    </w:p>
    <w:p>
      <w:r>
        <w:t>作者：墨宝图书编；于右任书</w:t>
      </w:r>
    </w:p>
    <w:p>
      <w:r>
        <w:t>出版社：武汉:湖北美术出版社,2016.07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中国经典书画丛书  于右任草书正气歌、千字文 评论地址：https://www.jiaokey.com/book/detail/14430566.html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