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军魂颂  纪念中国人民解放军建军90周年经典歌曲集</w:t>
      </w:r>
    </w:p>
    <w:p>
      <w:r>
        <w:rPr>
          <w:rFonts w:ascii="宋体" w:hAnsi="宋体" w:eastAsia="宋体"/>
          <w:sz w:val="24"/>
        </w:rPr>
        <w:t>上海音乐出版社编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军魂颂  纪念中国人民解放军建军90周年经典歌曲集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本书出售、求购地址：https://www.jiaokey.com/book/detail/14430559.html</w:t>
      </w:r>
    </w:p>
    <w:p>
      <w:r>
        <w:t>更多相关图书推荐：https://www.jiaokey.com</w:t>
      </w:r>
    </w:p>
    <w:p>
      <w:r>
        <w:t>上海音乐出版社编 其他作品：https://www.jiaokey.com/tag/上海音乐出版社编.html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关键词搜索：https://www.jiaokey.com/tag/军魂颂  纪念中国人民解放军建军90周年经典歌曲集.html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