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书名：水与火之吻  纹摄影  徐公诚艺术作品集</w:t>
      </w:r>
    </w:p>
    <w:p>
      <w:r>
        <w:t>作者：徐公诚著</w:t>
      </w:r>
    </w:p>
    <w:p>
      <w:r>
        <w:t>出版社：上海:学林出版社,2016.09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水与火之吻  纹摄影  徐公诚艺术作品集 评论地址：https://www.jiaokey.com/book/detail/14430557.html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